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Karate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Jab    </w:t>
      </w:r>
      <w:r>
        <w:t xml:space="preserve">   Frontkick    </w:t>
      </w:r>
      <w:r>
        <w:t xml:space="preserve">   Family    </w:t>
      </w:r>
      <w:r>
        <w:t xml:space="preserve">   Journey    </w:t>
      </w:r>
      <w:r>
        <w:t xml:space="preserve">   Demoteam    </w:t>
      </w:r>
      <w:r>
        <w:t xml:space="preserve">   Leadership    </w:t>
      </w:r>
      <w:r>
        <w:t xml:space="preserve">   Body    </w:t>
      </w:r>
      <w:r>
        <w:t xml:space="preserve">   Mind    </w:t>
      </w:r>
      <w:r>
        <w:t xml:space="preserve">   Control    </w:t>
      </w:r>
      <w:r>
        <w:t xml:space="preserve">   Goals    </w:t>
      </w:r>
      <w:r>
        <w:t xml:space="preserve">   Discipline    </w:t>
      </w:r>
      <w:r>
        <w:t xml:space="preserve">   Balance    </w:t>
      </w:r>
      <w:r>
        <w:t xml:space="preserve">   Spirit    </w:t>
      </w:r>
      <w:r>
        <w:t xml:space="preserve">   Confidence    </w:t>
      </w:r>
      <w:r>
        <w:t xml:space="preserve">   Concentration    </w:t>
      </w:r>
      <w:r>
        <w:t xml:space="preserve">   Kata    </w:t>
      </w:r>
      <w:r>
        <w:t xml:space="preserve">   Blackbelt    </w:t>
      </w:r>
      <w:r>
        <w:t xml:space="preserve">   Kick    </w:t>
      </w:r>
      <w:r>
        <w:t xml:space="preserve">   Punch    </w:t>
      </w:r>
      <w:r>
        <w:t xml:space="preserve">   Chop    </w:t>
      </w:r>
      <w:r>
        <w:t xml:space="preserve">   Karate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Karate Word Search</dc:title>
  <dcterms:created xsi:type="dcterms:W3CDTF">2021-10-11T10:21:16Z</dcterms:created>
  <dcterms:modified xsi:type="dcterms:W3CDTF">2021-10-11T10:21:16Z</dcterms:modified>
</cp:coreProperties>
</file>