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Karate and Judo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it a sport compétition or not a sport compétition?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karate is invented.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 use for combat.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sport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 wear around our waist.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it a indivual sport or a team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 the name of the catégorie of this sport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karate is practice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Whatis the name of the sport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have color of belt in karate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Karate and Judo</dc:title>
  <dcterms:created xsi:type="dcterms:W3CDTF">2021-10-11T10:21:58Z</dcterms:created>
  <dcterms:modified xsi:type="dcterms:W3CDTF">2021-10-11T10:21:58Z</dcterms:modified>
</cp:coreProperties>
</file>