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Wanting to gain information or learn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that talents can be developed through hard work, good strategies, and input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control emotions, and to moderate words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passion and perseverance toward a goal despite being confronted by significant obstacles and distractions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get along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 people “thank you,” often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desire to do a task well, and to take obligations to others 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in doubt, take action!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Knowing that you cant do things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 attitude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Karate</dc:title>
  <dcterms:created xsi:type="dcterms:W3CDTF">2021-10-11T10:21:21Z</dcterms:created>
  <dcterms:modified xsi:type="dcterms:W3CDTF">2021-10-11T10:21:21Z</dcterms:modified>
</cp:coreProperties>
</file>