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Karbala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Moon of the Hashemites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gave the adhaan on the day of Ashura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black slave from Abysinnia, one of the martyrs of Karbala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ambassador of Imam Hussain to the city of Kufa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helped Mukhtar in his revolution (son of a famous companion of Imam Ali 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water bag used to carry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Daughter of Imam Hussain, who was in Medina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Younger sister of Bibi Zainab 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Imam Hussain AS wrote a letter to call this childhood friend to join him in Karbala.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Title of Bibi Zainab, meaning the second Zahra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Youngest martyr of Karbala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mother of Qasim ibn Hasan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Karbala Crossword</dc:title>
  <dcterms:created xsi:type="dcterms:W3CDTF">2021-10-11T10:22:09Z</dcterms:created>
  <dcterms:modified xsi:type="dcterms:W3CDTF">2021-10-11T10:22:09Z</dcterms:modified>
</cp:coreProperties>
</file>