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Kardashian-Jenner’s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 Kardashians 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Kylie’s daughters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Kris’s only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Khloe’s Daughters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Scott Disick’s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Kardashian-jenner is a billionaire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Kris’s oldest daughter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Bruce Jenner changed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 family friend that hurt Khloé and Kylie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Kourtney’s ex-husband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Kendall Jenner’s 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Kim’s youngest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Kim’s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Jenner Supermodel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Kardashian-Jenner’s </dc:title>
  <dcterms:created xsi:type="dcterms:W3CDTF">2022-09-09T15:09:58Z</dcterms:created>
  <dcterms:modified xsi:type="dcterms:W3CDTF">2022-09-09T15:09:58Z</dcterms:modified>
</cp:coreProperties>
</file>