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Kardashians!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Reign Disick    </w:t>
      </w:r>
      <w:r>
        <w:t xml:space="preserve">   Penelope Disick]    </w:t>
      </w:r>
      <w:r>
        <w:t xml:space="preserve">   True Thompson    </w:t>
      </w:r>
      <w:r>
        <w:t xml:space="preserve">   Stormi webster    </w:t>
      </w:r>
      <w:r>
        <w:t xml:space="preserve">   Saint West    </w:t>
      </w:r>
      <w:r>
        <w:t xml:space="preserve">   Chicago West    </w:t>
      </w:r>
      <w:r>
        <w:t xml:space="preserve">   Psalm West    </w:t>
      </w:r>
      <w:r>
        <w:t xml:space="preserve">   North West    </w:t>
      </w:r>
      <w:r>
        <w:t xml:space="preserve">   Robert Kardashian    </w:t>
      </w:r>
      <w:r>
        <w:t xml:space="preserve">   Kendall Kardashian    </w:t>
      </w:r>
      <w:r>
        <w:t xml:space="preserve">   Kayne West    </w:t>
      </w:r>
      <w:r>
        <w:t xml:space="preserve">   Kaitlyn Kardashian    </w:t>
      </w:r>
      <w:r>
        <w:t xml:space="preserve">   Kim Kardashian    </w:t>
      </w:r>
      <w:r>
        <w:t xml:space="preserve">   Khloe Kardashian    </w:t>
      </w:r>
      <w:r>
        <w:t xml:space="preserve">   Kylie Kardashian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Kardashians! &lt;3</dc:title>
  <dcterms:created xsi:type="dcterms:W3CDTF">2021-10-11T10:22:02Z</dcterms:created>
  <dcterms:modified xsi:type="dcterms:W3CDTF">2021-10-11T10:22:02Z</dcterms:modified>
</cp:coreProperties>
</file>