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Kareem Abdul-Jabar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Born in this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position he played in the NBA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Team Abdul Jabar played for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voted by Hillary Clinton to be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Signature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 apart of this Laker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College Abdul-Jabar attended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championships Kareem won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draft pick Kareem was in the NBA draft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years Kareem has been an All Star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Year of NBA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all legacy NBA players are featured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unguarded shot to take when fouled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Highest scorer in the NBA currently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Kareem has 3189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 Team Kareem played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College Coach for Kareem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rated second best NBA players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Legal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Played this amount of seasons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Kareem Abdul-Jabar </dc:title>
  <dcterms:created xsi:type="dcterms:W3CDTF">2021-10-11T10:21:13Z</dcterms:created>
  <dcterms:modified xsi:type="dcterms:W3CDTF">2021-10-11T10:21:13Z</dcterms:modified>
</cp:coreProperties>
</file>