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Karen Songwriter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tattoo    </w:t>
      </w:r>
      <w:r>
        <w:t xml:space="preserve">   lights    </w:t>
      </w:r>
      <w:r>
        <w:t xml:space="preserve">   tutu    </w:t>
      </w:r>
      <w:r>
        <w:t xml:space="preserve">   photoshoot    </w:t>
      </w:r>
      <w:r>
        <w:t xml:space="preserve">   art    </w:t>
      </w:r>
      <w:r>
        <w:t xml:space="preserve">   kaz    </w:t>
      </w:r>
      <w:r>
        <w:t xml:space="preserve">   obrien    </w:t>
      </w:r>
      <w:r>
        <w:t xml:space="preserve">   lady gaga    </w:t>
      </w:r>
      <w:r>
        <w:t xml:space="preserve">   song    </w:t>
      </w:r>
      <w:r>
        <w:t xml:space="preserve">   lance turner    </w:t>
      </w:r>
      <w:r>
        <w:t xml:space="preserve">   zuzu welsh band    </w:t>
      </w:r>
      <w:r>
        <w:t xml:space="preserve">   producer    </w:t>
      </w:r>
      <w:r>
        <w:t xml:space="preserve">   peter gaines    </w:t>
      </w:r>
      <w:r>
        <w:t xml:space="preserve">   songwriter    </w:t>
      </w:r>
      <w:r>
        <w:t xml:space="preserve">   corset    </w:t>
      </w:r>
      <w:r>
        <w:t xml:space="preserve">   Karen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Songwriter</dc:title>
  <dcterms:created xsi:type="dcterms:W3CDTF">2021-10-11T10:21:55Z</dcterms:created>
  <dcterms:modified xsi:type="dcterms:W3CDTF">2021-10-11T10:21:55Z</dcterms:modified>
</cp:coreProperties>
</file>