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Karina Krossword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 Katrina affected the __ majorly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storm that katrina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used to rebuild new orleand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hurricane Katrina caused in the regions affected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region of impactt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storm with a violent wind, in particular a tropical cyclone in the Caribbean.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hurricane cause to the towns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hurricane katrina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agricultural technique that can be used to help Katrina impacted region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deaths from this disaster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Karina Krossword</dc:title>
  <dcterms:created xsi:type="dcterms:W3CDTF">2021-10-11T10:21:53Z</dcterms:created>
  <dcterms:modified xsi:type="dcterms:W3CDTF">2021-10-11T10:21:53Z</dcterms:modified>
</cp:coreProperties>
</file>