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Karl Marx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Paris _________ was a radical government which was short-lived in 1870, which was supported by Marx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idea that the economy determines much else in society is know as ________ determinism.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proletariat realization that capitalism doesn't benefit them is known as class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Marxist/ Communist ideas spread all throughout Europe, China, Southeast Asia, as well as the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name for the official ideology in Russia under Vladimir Lenin during the Soviet Union was known as Marxism- __________. (named after Lenin)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Marx believed that in order to reach communism we must go through a __________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for the first government using a Marxist ideology was known as the ___________. (In Russia)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Marx was born in this country in 1818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Marx thought that society is pushed forward by ________ struggles.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man who Marx wrote the Communist Manifesto with. (Last name only)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Karl Marx</dc:title>
  <dcterms:created xsi:type="dcterms:W3CDTF">2021-10-11T10:20:43Z</dcterms:created>
  <dcterms:modified xsi:type="dcterms:W3CDTF">2021-10-11T10:20:43Z</dcterms:modified>
</cp:coreProperties>
</file>