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University of Jena rewarded Marx the doctorate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his father want him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believes in 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creator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 __________ focuses on the role of labor in the development of an economy and is critical of the classical approach to wages and productivity developed by Adam Smith.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Marx’s greatest works regarding the capitalist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1848 political pamphlet advocating all the ideas and beliefs of Communism by Karl Marx and Friedrich Engels.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Marx believed ____________ played an important role in ending aristocracy, slavery, and colonialism.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or working-class people,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Co-founded Marxist Theory with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capitalist class who own most of society's wealth and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method of socioeconomic analysis that analyzes class relations and societal conflict using a materialist interpretation of historical development and a dialectical view of social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Karl Marx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Marx met Engels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</dc:title>
  <dcterms:created xsi:type="dcterms:W3CDTF">2021-10-11T10:22:07Z</dcterms:created>
  <dcterms:modified xsi:type="dcterms:W3CDTF">2021-10-11T10:22:07Z</dcterms:modified>
</cp:coreProperties>
</file>