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Karl Marx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artistic, literary, musical and intellectual movement that originated in Europe toward the end of the 18th century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tension exists in society due to competing socioeconomic interests and desires between people of different classes.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creator of Communism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Co-founded Marxist Theory with Karl Marx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1848 political pamphlet advocating all the ideas and beliefs of communism by Karl Marx and Fredrich Engles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Workers or working-class people, regarded collectively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highest class in certain societies, especially those holding hereditary titles or offices.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system of government by one person with absolute power.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person who supports or believes in the political theory advocating class war and leading to a society in which all property is publicly owned and each person works and is paid according to their abilities and needs.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Marx began his first newspaper expressing his political views, before it was shut down.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economic and political system in which a country's trade and industry are controlled by private owners for profit, rather than by the state.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Marx met Engles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person who believes in a political and economic theory of social organization that advocates that the means of production, distribution, and exchange should be owned or regulated by the community as a whole.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method of socioeconomic analysis that analyzes class relations and societal conflict using a materialist interpretation of historical development and a dialectical view of social transformation.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Karl Marx</dc:title>
  <dcterms:created xsi:type="dcterms:W3CDTF">2021-10-11T10:20:54Z</dcterms:created>
  <dcterms:modified xsi:type="dcterms:W3CDTF">2021-10-11T10:20:54Z</dcterms:modified>
</cp:coreProperties>
</file>