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to and product of the Enlightenment, capitalism, and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first government based on Marxist ideology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Marx went after he was duly expelled from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Marx believed that there was a decline in _________ which led to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Worldwide workers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Revolution in Paris in 1870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 place of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factory owners, also known as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Marx had at Rheinische Zeitung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will foster human values of cooperation and solidarity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 Crossword Quiz</dc:title>
  <dcterms:created xsi:type="dcterms:W3CDTF">2021-10-11T10:20:45Z</dcterms:created>
  <dcterms:modified xsi:type="dcterms:W3CDTF">2021-10-11T10:20:45Z</dcterms:modified>
</cp:coreProperties>
</file>