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Karl Marx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Aristocracy    </w:t>
      </w:r>
      <w:r>
        <w:t xml:space="preserve">   Atheism    </w:t>
      </w:r>
      <w:r>
        <w:t xml:space="preserve">   Bourgeoisie    </w:t>
      </w:r>
      <w:r>
        <w:t xml:space="preserve">   Capitalism    </w:t>
      </w:r>
      <w:r>
        <w:t xml:space="preserve">   Communism    </w:t>
      </w:r>
      <w:r>
        <w:t xml:space="preserve">   Conservatives    </w:t>
      </w:r>
      <w:r>
        <w:t xml:space="preserve">   Economy    </w:t>
      </w:r>
      <w:r>
        <w:t xml:space="preserve">   Engels    </w:t>
      </w:r>
      <w:r>
        <w:t xml:space="preserve">   Germany    </w:t>
      </w:r>
      <w:r>
        <w:t xml:space="preserve">   Kant    </w:t>
      </w:r>
      <w:r>
        <w:t xml:space="preserve">   Labour    </w:t>
      </w:r>
      <w:r>
        <w:t xml:space="preserve">   Manifesto    </w:t>
      </w:r>
      <w:r>
        <w:t xml:space="preserve">   Marx    </w:t>
      </w:r>
      <w:r>
        <w:t xml:space="preserve">   Marxism    </w:t>
      </w:r>
      <w:r>
        <w:t xml:space="preserve">   Middle class    </w:t>
      </w:r>
      <w:r>
        <w:t xml:space="preserve">   Philosophy    </w:t>
      </w:r>
      <w:r>
        <w:t xml:space="preserve">   Proletariat    </w:t>
      </w:r>
      <w:r>
        <w:t xml:space="preserve">   Revolution    </w:t>
      </w:r>
      <w:r>
        <w:t xml:space="preserve">   Socialism    </w:t>
      </w:r>
      <w:r>
        <w:t xml:space="preserve">   Society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Karl Marx Word Search</dc:title>
  <dcterms:created xsi:type="dcterms:W3CDTF">2021-10-11T10:21:23Z</dcterms:created>
  <dcterms:modified xsi:type="dcterms:W3CDTF">2021-10-11T10:21:23Z</dcterms:modified>
</cp:coreProperties>
</file>