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Karl Marx's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Other than the communist manifesto what other book was he known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he want to abolish?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month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political party is extremely against communism?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his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Other than communism, what was he known as the father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social science theory did he create?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capitalism cause conflict between?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his goal for society?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 Marx's Theory </dc:title>
  <dcterms:created xsi:type="dcterms:W3CDTF">2021-10-11T10:21:46Z</dcterms:created>
  <dcterms:modified xsi:type="dcterms:W3CDTF">2021-10-11T10:21:46Z</dcterms:modified>
</cp:coreProperties>
</file>