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Karley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ginger    </w:t>
      </w:r>
      <w:r>
        <w:t xml:space="preserve">   engine    </w:t>
      </w:r>
      <w:r>
        <w:t xml:space="preserve">   badge    </w:t>
      </w:r>
      <w:r>
        <w:t xml:space="preserve">   gentle    </w:t>
      </w:r>
      <w:r>
        <w:t xml:space="preserve">   physical    </w:t>
      </w:r>
      <w:r>
        <w:t xml:space="preserve">   photograph    </w:t>
      </w:r>
      <w:r>
        <w:t xml:space="preserve">   graph    </w:t>
      </w:r>
      <w:r>
        <w:t xml:space="preserve">   stare    </w:t>
      </w:r>
      <w:r>
        <w:t xml:space="preserve">   flare    </w:t>
      </w:r>
      <w:r>
        <w:t xml:space="preserve">   prepare    </w:t>
      </w:r>
      <w:r>
        <w:t xml:space="preserve">   glare    </w:t>
      </w:r>
      <w:r>
        <w:t xml:space="preserve">   giraffe    </w:t>
      </w:r>
      <w:r>
        <w:t xml:space="preserve">   fragile    </w:t>
      </w:r>
      <w:r>
        <w:t xml:space="preserve">   stairs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Karley 1</dc:title>
  <dcterms:created xsi:type="dcterms:W3CDTF">2021-10-11T10:22:16Z</dcterms:created>
  <dcterms:modified xsi:type="dcterms:W3CDTF">2021-10-11T10:22:16Z</dcterms:modified>
</cp:coreProperties>
</file>