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Karma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anime    </w:t>
      </w:r>
      <w:r>
        <w:t xml:space="preserve">   Broken Rubiks Cube    </w:t>
      </w:r>
      <w:r>
        <w:t xml:space="preserve">   death note    </w:t>
      </w:r>
      <w:r>
        <w:t xml:space="preserve">   GUN    </w:t>
      </w:r>
      <w:r>
        <w:t xml:space="preserve">   Karma    </w:t>
      </w:r>
      <w:r>
        <w:t xml:space="preserve">   Knife    </w:t>
      </w:r>
      <w:r>
        <w:t xml:space="preserve">   lego    </w:t>
      </w:r>
      <w:r>
        <w:t xml:space="preserve">   locker    </w:t>
      </w:r>
      <w:r>
        <w:t xml:space="preserve">   Music    </w:t>
      </w:r>
      <w:r>
        <w:t xml:space="preserve">   nagisa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Karma</dc:title>
  <dcterms:created xsi:type="dcterms:W3CDTF">2021-10-22T03:38:22Z</dcterms:created>
  <dcterms:modified xsi:type="dcterms:W3CDTF">2021-10-22T03:38:22Z</dcterms:modified>
</cp:coreProperties>
</file>