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Karneval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Schwimmt    </w:t>
      </w:r>
      <w:r>
        <w:t xml:space="preserve">   Instrumente    </w:t>
      </w:r>
      <w:r>
        <w:t xml:space="preserve">   Musik    </w:t>
      </w:r>
      <w:r>
        <w:t xml:space="preserve">   Weiberfastnacht    </w:t>
      </w:r>
      <w:r>
        <w:t xml:space="preserve">   Rosenmontag    </w:t>
      </w:r>
      <w:r>
        <w:t xml:space="preserve">   Clown    </w:t>
      </w:r>
      <w:r>
        <w:t xml:space="preserve">   Umzug    </w:t>
      </w:r>
      <w:r>
        <w:t xml:space="preserve">   Maskemball    </w:t>
      </w:r>
      <w:r>
        <w:t xml:space="preserve">   Kostüm    </w:t>
      </w:r>
      <w:r>
        <w:t xml:space="preserve">   Fasching    </w:t>
      </w:r>
      <w:r>
        <w:t xml:space="preserve">   Fastnacht    </w:t>
      </w:r>
      <w:r>
        <w:t xml:space="preserve">   Karneval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Karneval</dc:title>
  <dcterms:created xsi:type="dcterms:W3CDTF">2021-10-11T10:21:03Z</dcterms:created>
  <dcterms:modified xsi:type="dcterms:W3CDTF">2021-10-11T10:21:03Z</dcterms:modified>
</cp:coreProperties>
</file>