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Karneval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Alaaf    </w:t>
      </w:r>
      <w:r>
        <w:t xml:space="preserve">   Faschingsumzug    </w:t>
      </w:r>
      <w:r>
        <w:t xml:space="preserve">   tanzen    </w:t>
      </w:r>
      <w:r>
        <w:t xml:space="preserve">   Faschingsfeier    </w:t>
      </w:r>
      <w:r>
        <w:t xml:space="preserve">   feiern    </w:t>
      </w:r>
      <w:r>
        <w:t xml:space="preserve">   Berliner    </w:t>
      </w:r>
      <w:r>
        <w:t xml:space="preserve">   Pfannkuchen    </w:t>
      </w:r>
      <w:r>
        <w:t xml:space="preserve">   essen    </w:t>
      </w:r>
      <w:r>
        <w:t xml:space="preserve">   Kostüm    </w:t>
      </w:r>
      <w:r>
        <w:t xml:space="preserve">   sich verkleiden    </w:t>
      </w:r>
      <w:r>
        <w:t xml:space="preserve">   Maske    </w:t>
      </w:r>
      <w:r>
        <w:t xml:space="preserve">   basteln    </w:t>
      </w:r>
      <w:r>
        <w:t xml:space="preserve">   Luftballon    </w:t>
      </w:r>
      <w:r>
        <w:t xml:space="preserve">   Luftschlange    </w:t>
      </w:r>
      <w:r>
        <w:t xml:space="preserve">   schmücken    </w:t>
      </w:r>
      <w:r>
        <w:t xml:space="preserve">   Rosenmontag    </w:t>
      </w:r>
      <w:r>
        <w:t xml:space="preserve">   Aschermittwoch    </w:t>
      </w:r>
      <w:r>
        <w:t xml:space="preserve">   Fastenzeit    </w:t>
      </w:r>
      <w:r>
        <w:t xml:space="preserve">   Karneval    </w:t>
      </w:r>
      <w:r>
        <w:t xml:space="preserve">   Helau    </w:t>
      </w:r>
      <w:r>
        <w:t xml:space="preserve">   Fasching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Karneval</dc:title>
  <dcterms:created xsi:type="dcterms:W3CDTF">2021-10-11T10:21:32Z</dcterms:created>
  <dcterms:modified xsi:type="dcterms:W3CDTF">2021-10-11T10:21:32Z</dcterms:modified>
</cp:coreProperties>
</file>