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Karpagam college of engineering-DH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measure for inductance.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lightning rod and commonly called as master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device which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alternating current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measure of capacitance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scientist inventor of wireless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that converts direct current into alternating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first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reference point in an electrical circuit from which voltages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electrical device that converts an alternating current into a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 for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first dynamo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electrical coil switch that uses a small current to control a much larger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law of conservation of energy</w:t>
            </w:r>
          </w:p>
        </w:tc>
      </w:tr>
    </w:tbl>
    <w:p>
      <w:pPr>
        <w:pStyle w:val="WordBankMedium"/>
      </w:pPr>
      <w:r>
        <w:t xml:space="preserve">   Faraday    </w:t>
      </w:r>
      <w:r>
        <w:t xml:space="preserve">   Joule    </w:t>
      </w:r>
      <w:r>
        <w:t xml:space="preserve">   Nikolatesla    </w:t>
      </w:r>
      <w:r>
        <w:t xml:space="preserve">   Marconi    </w:t>
      </w:r>
      <w:r>
        <w:t xml:space="preserve">   AlessandroVolta    </w:t>
      </w:r>
      <w:r>
        <w:t xml:space="preserve">   Franklin    </w:t>
      </w:r>
      <w:r>
        <w:t xml:space="preserve">   Farad    </w:t>
      </w:r>
      <w:r>
        <w:t xml:space="preserve">   Generator    </w:t>
      </w:r>
      <w:r>
        <w:t xml:space="preserve">   Ground    </w:t>
      </w:r>
      <w:r>
        <w:t xml:space="preserve">   Henry    </w:t>
      </w:r>
      <w:r>
        <w:t xml:space="preserve">   Hertz    </w:t>
      </w:r>
      <w:r>
        <w:t xml:space="preserve">   Inverter    </w:t>
      </w:r>
      <w:r>
        <w:t xml:space="preserve">   Rectifier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Karpagam college of engineering-DH</dc:title>
  <dcterms:created xsi:type="dcterms:W3CDTF">2021-10-11T10:21:59Z</dcterms:created>
  <dcterms:modified xsi:type="dcterms:W3CDTF">2021-10-11T10:21:59Z</dcterms:modified>
</cp:coreProperties>
</file>