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Karpmans Drama Triangle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ADULT    </w:t>
      </w:r>
      <w:r>
        <w:t xml:space="preserve">   PARENT    </w:t>
      </w:r>
      <w:r>
        <w:t xml:space="preserve">   CHILD    </w:t>
      </w:r>
      <w:r>
        <w:t xml:space="preserve">   DRAMA    </w:t>
      </w:r>
      <w:r>
        <w:t xml:space="preserve">   KARPMANS    </w:t>
      </w:r>
      <w:r>
        <w:t xml:space="preserve">   METHOD    </w:t>
      </w:r>
      <w:r>
        <w:t xml:space="preserve">   PROCESS    </w:t>
      </w:r>
      <w:r>
        <w:t xml:space="preserve">   THEORY    </w:t>
      </w:r>
      <w:r>
        <w:t xml:space="preserve">   MODEL    </w:t>
      </w:r>
      <w:r>
        <w:t xml:space="preserve">   HELPER    </w:t>
      </w:r>
      <w:r>
        <w:t xml:space="preserve">   POWER    </w:t>
      </w:r>
      <w:r>
        <w:t xml:space="preserve">   PERSECUTOR    </w:t>
      </w:r>
      <w:r>
        <w:t xml:space="preserve">   CHANGE    </w:t>
      </w:r>
      <w:r>
        <w:t xml:space="preserve">   RESPONSIBILITY    </w:t>
      </w:r>
      <w:r>
        <w:t xml:space="preserve">   RESCUER    </w:t>
      </w:r>
      <w:r>
        <w:t xml:space="preserve">   TRIANGLE    </w:t>
      </w:r>
      <w:r>
        <w:t xml:space="preserve">   VICTIM    </w:t>
      </w:r>
      <w:r>
        <w:t xml:space="preserve">   VULNERABLE    </w:t>
      </w:r>
      <w:r>
        <w:t xml:space="preserve">   COLLABORATIVE    </w:t>
      </w:r>
      <w:r>
        <w:t xml:space="preserve">   PEOPLE    </w:t>
      </w:r>
      <w:r>
        <w:t xml:space="preserve">   ENABLING    </w:t>
      </w:r>
      <w:r>
        <w:t xml:space="preserve">   SOLVING    </w:t>
      </w:r>
      <w:r>
        <w:t xml:space="preserve">   PROBLEM    </w:t>
      </w:r>
      <w:r>
        <w:t xml:space="preserve">   GAME    </w:t>
      </w:r>
      <w:r>
        <w:t xml:space="preserve">   UNDERSTANDING    </w:t>
      </w:r>
      <w:r>
        <w:t xml:space="preserve">   ANALYSIS    </w:t>
      </w:r>
      <w:r>
        <w:t xml:space="preserve">   TRANSACTIONAL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Karpmans Drama Triangle</dc:title>
  <dcterms:created xsi:type="dcterms:W3CDTF">2021-10-11T10:21:54Z</dcterms:created>
  <dcterms:modified xsi:type="dcterms:W3CDTF">2021-10-11T10:21:54Z</dcterms:modified>
</cp:coreProperties>
</file>