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Karren's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Sam    </w:t>
      </w:r>
      <w:r>
        <w:t xml:space="preserve">   Paige    </w:t>
      </w:r>
      <w:r>
        <w:t xml:space="preserve">   Mia    </w:t>
      </w:r>
      <w:r>
        <w:t xml:space="preserve">   Lisa    </w:t>
      </w:r>
      <w:r>
        <w:t xml:space="preserve">   Vicky    </w:t>
      </w:r>
      <w:r>
        <w:t xml:space="preserve">   Castlevale    </w:t>
      </w:r>
      <w:r>
        <w:t xml:space="preserve">   Erdington    </w:t>
      </w:r>
      <w:r>
        <w:t xml:space="preserve">   Stechford    </w:t>
      </w:r>
      <w:r>
        <w:t xml:space="preserve">   Rabbit    </w:t>
      </w:r>
      <w:r>
        <w:t xml:space="preserve">   Dog    </w:t>
      </w:r>
      <w:r>
        <w:t xml:space="preserve">   Smelly    </w:t>
      </w:r>
      <w:r>
        <w:t xml:space="preserve">   Kaiden    </w:t>
      </w:r>
      <w:r>
        <w:t xml:space="preserve">   Patrick    </w:t>
      </w:r>
      <w:r>
        <w:t xml:space="preserve">   Mason    </w:t>
      </w:r>
      <w:r>
        <w:t xml:space="preserve">   Dylan    </w:t>
      </w:r>
      <w:r>
        <w:t xml:space="preserve">   Ashley    </w:t>
      </w:r>
      <w:r>
        <w:t xml:space="preserve">   Nasher    </w:t>
      </w:r>
      <w:r>
        <w:t xml:space="preserve">   Karren    </w:t>
      </w:r>
      <w:r>
        <w:t xml:space="preserve">   Elliemae    </w:t>
      </w:r>
      <w:r>
        <w:t xml:space="preserve">   Keagan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Karren's Wordsearch</dc:title>
  <dcterms:created xsi:type="dcterms:W3CDTF">2021-10-11T10:22:05Z</dcterms:created>
  <dcterms:modified xsi:type="dcterms:W3CDTF">2021-10-11T10:22:05Z</dcterms:modified>
</cp:coreProperties>
</file>