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Karrygon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Jesus stay most of his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describes Jesus's life and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swims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Jesus ministered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Jesus rose from the dead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is it called when jesus resurrected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baptised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Jesus had his last Meal with his diciples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fifth prefect of the Roman province of Judaea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_____ is held on the sunday before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Jesus's job when alive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followed Jesus around when he was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Jesus when he was nailed to the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Jesus walked on the ________ for 40 days and 40 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Karrygon crossword</dc:title>
  <dcterms:created xsi:type="dcterms:W3CDTF">2021-10-11T10:21:12Z</dcterms:created>
  <dcterms:modified xsi:type="dcterms:W3CDTF">2021-10-11T10:21:12Z</dcterms:modified>
</cp:coreProperties>
</file>