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Karst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STREAM    </w:t>
      </w:r>
      <w:r>
        <w:t xml:space="preserve">   RIVER    </w:t>
      </w:r>
      <w:r>
        <w:t xml:space="preserve">   BREAKDOWN    </w:t>
      </w:r>
      <w:r>
        <w:t xml:space="preserve">   DOLINE    </w:t>
      </w:r>
      <w:r>
        <w:t xml:space="preserve">   DISSOLUTION    </w:t>
      </w:r>
      <w:r>
        <w:t xml:space="preserve">   TOPOGRAPHY    </w:t>
      </w:r>
      <w:r>
        <w:t xml:space="preserve">   AQUIFER    </w:t>
      </w:r>
      <w:r>
        <w:t xml:space="preserve">   POROUS    </w:t>
      </w:r>
      <w:r>
        <w:t xml:space="preserve">   PERMEABLE    </w:t>
      </w:r>
      <w:r>
        <w:t xml:space="preserve">   WATER TABLE    </w:t>
      </w:r>
      <w:r>
        <w:t xml:space="preserve">   GROUND WATER    </w:t>
      </w:r>
      <w:r>
        <w:t xml:space="preserve">   CARBONIC ACID    </w:t>
      </w:r>
      <w:r>
        <w:t xml:space="preserve">   LIMESTONE    </w:t>
      </w:r>
      <w:r>
        <w:t xml:space="preserve">   CAVE    </w:t>
      </w:r>
      <w:r>
        <w:t xml:space="preserve">   SINKHOLE    </w:t>
      </w:r>
      <w:r>
        <w:t xml:space="preserve">   CAVERNS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Karst</dc:title>
  <dcterms:created xsi:type="dcterms:W3CDTF">2021-10-11T10:21:43Z</dcterms:created>
  <dcterms:modified xsi:type="dcterms:W3CDTF">2021-10-11T10:21:43Z</dcterms:modified>
</cp:coreProperties>
</file>