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Karuta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bag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camera    </w:t>
      </w:r>
      <w:r>
        <w:t xml:space="preserve">   eraser    </w:t>
      </w:r>
      <w:r>
        <w:t xml:space="preserve">   fan    </w:t>
      </w:r>
      <w:r>
        <w:t xml:space="preserve">   gray    </w:t>
      </w:r>
      <w:r>
        <w:t xml:space="preserve">   green    </w:t>
      </w:r>
      <w:r>
        <w:t xml:space="preserve">   magnet    </w:t>
      </w:r>
      <w:r>
        <w:t xml:space="preserve">   map    </w:t>
      </w:r>
      <w:r>
        <w:t xml:space="preserve">   pencil    </w:t>
      </w:r>
      <w:r>
        <w:t xml:space="preserve">   purple    </w:t>
      </w:r>
      <w:r>
        <w:t xml:space="preserve">   red    </w:t>
      </w:r>
      <w:r>
        <w:t xml:space="preserve">   sticker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Karuta #7</dc:title>
  <dcterms:created xsi:type="dcterms:W3CDTF">2021-10-11T10:22:16Z</dcterms:created>
  <dcterms:modified xsi:type="dcterms:W3CDTF">2021-10-11T10:22:16Z</dcterms:modified>
</cp:coreProperties>
</file>