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Kaspar: Prince of 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bellboy    </w:t>
      </w:r>
      <w:r>
        <w:t xml:space="preserve">   Skullface    </w:t>
      </w:r>
      <w:r>
        <w:t xml:space="preserve">   Titanic    </w:t>
      </w:r>
      <w:r>
        <w:t xml:space="preserve">   sorrow    </w:t>
      </w:r>
      <w:r>
        <w:t xml:space="preserve">   secrecy    </w:t>
      </w:r>
      <w:r>
        <w:t xml:space="preserve">   saved    </w:t>
      </w:r>
      <w:r>
        <w:t xml:space="preserve">   prince    </w:t>
      </w:r>
      <w:r>
        <w:t xml:space="preserve">   Lizziebeth    </w:t>
      </w:r>
      <w:r>
        <w:t xml:space="preserve">   Kaspar    </w:t>
      </w:r>
      <w:r>
        <w:t xml:space="preserve">   Kandinsky    </w:t>
      </w:r>
      <w:r>
        <w:t xml:space="preserve">   happy    </w:t>
      </w:r>
      <w:r>
        <w:t xml:space="preserve">   feed    </w:t>
      </w:r>
      <w:r>
        <w:t xml:space="preserve">   curtain    </w:t>
      </w:r>
      <w:r>
        <w:t xml:space="preserve">   coat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Kaspar: Prince of Cats</dc:title>
  <dcterms:created xsi:type="dcterms:W3CDTF">2021-10-11T10:22:36Z</dcterms:created>
  <dcterms:modified xsi:type="dcterms:W3CDTF">2021-10-11T10:22:36Z</dcterms:modified>
</cp:coreProperties>
</file>