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Kasper The Prince Of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England    </w:t>
      </w:r>
      <w:r>
        <w:t xml:space="preserve">   Belfast    </w:t>
      </w:r>
      <w:r>
        <w:t xml:space="preserve">   America    </w:t>
      </w:r>
      <w:r>
        <w:t xml:space="preserve">   bellboy    </w:t>
      </w:r>
      <w:r>
        <w:t xml:space="preserve">   Opera    </w:t>
      </w:r>
      <w:r>
        <w:t xml:space="preserve">   singing    </w:t>
      </w:r>
      <w:r>
        <w:t xml:space="preserve">   Piano    </w:t>
      </w:r>
      <w:r>
        <w:t xml:space="preserve">   Room    </w:t>
      </w:r>
      <w:r>
        <w:t xml:space="preserve">   stowaway    </w:t>
      </w:r>
      <w:r>
        <w:t xml:space="preserve">   Mr Freddie    </w:t>
      </w:r>
      <w:r>
        <w:t xml:space="preserve">   sink    </w:t>
      </w:r>
      <w:r>
        <w:t xml:space="preserve">   Roya Majesty Ship    </w:t>
      </w:r>
      <w:r>
        <w:t xml:space="preserve">   RMS    </w:t>
      </w:r>
      <w:r>
        <w:t xml:space="preserve">   prince    </w:t>
      </w:r>
      <w:r>
        <w:t xml:space="preserve">   trott    </w:t>
      </w:r>
      <w:r>
        <w:t xml:space="preserve">   third class    </w:t>
      </w:r>
      <w:r>
        <w:t xml:space="preserve">   First class    </w:t>
      </w:r>
      <w:r>
        <w:t xml:space="preserve">   Skullface    </w:t>
      </w:r>
      <w:r>
        <w:t xml:space="preserve">   iceburg    </w:t>
      </w:r>
      <w:r>
        <w:t xml:space="preserve">   Kandinsky    </w:t>
      </w:r>
      <w:r>
        <w:t xml:space="preserve">   Countess    </w:t>
      </w:r>
      <w:r>
        <w:t xml:space="preserve">   Mr Stanton    </w:t>
      </w:r>
      <w:r>
        <w:t xml:space="preserve">   Lizziebeth    </w:t>
      </w:r>
      <w:r>
        <w:t xml:space="preserve">   Cat    </w:t>
      </w:r>
      <w:r>
        <w:t xml:space="preserve">   Hotel    </w:t>
      </w:r>
      <w:r>
        <w:t xml:space="preserve">   Savoy    </w:t>
      </w:r>
      <w:r>
        <w:t xml:space="preserve">   Johnny    </w:t>
      </w:r>
      <w:r>
        <w:t xml:space="preserve">   Titanic    </w:t>
      </w:r>
      <w:r>
        <w:t xml:space="preserve">   Kasper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Kasper The Prince Of Cats</dc:title>
  <dcterms:created xsi:type="dcterms:W3CDTF">2021-10-11T10:21:45Z</dcterms:created>
  <dcterms:modified xsi:type="dcterms:W3CDTF">2021-10-11T10:21:45Z</dcterms:modified>
</cp:coreProperties>
</file>