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Kass ... ööpäevas 12-16 tundi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Pärast söömist kass limpsab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Kelle kaudu õppisid kreeklased kasse tundma?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organeid kasutab kass, et ta käppadele kukuks?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kass näeb paremini pimedas või valges toas?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Kuidas pilgutab kass silmi, kui ta tunneb ebd hästi ja on lõõgastunud?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Kui kass on selili maas ja keerab ... omaniku poole, usaldab ta teda.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Kus saarelt sai tegelikult kassi kodustamine alguse?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kasside selgroos on rohkem või vähem lülisi kui inimesel?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Kass armastab saagiga ... enne kui surmab.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Kass on põhjustanud 33 ...liigi väljasuremise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Kass</dc:title>
  <dcterms:created xsi:type="dcterms:W3CDTF">2021-10-11T10:21:34Z</dcterms:created>
  <dcterms:modified xsi:type="dcterms:W3CDTF">2021-10-11T10:21:34Z</dcterms:modified>
</cp:coreProperties>
</file>