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Kassetipõlvkond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Hando Runnel koostas peale luulekogude ka mis kogusi?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 sarjas ilmusid kassetipõlvkonna teosed?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Paul-Eerik Rummo ja Jaan Kaplinski õppisid mis ülikoolis?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Raamatu "Roosiaeg" autor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 on oma teosed kirjutanud veel ka soome ja inglise keeles.. (nimi)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Kes on kassetipõlvkonna noorim autor?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Oli 1992-1994 kulutuuri-haridusminister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 nimelise preemia sai Andres Ehin koondkogu "Alateadus on alatasa purjus" eest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Eesti ainuke professor kes pole lõpetanud kõrgkooli?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Luuletaja kes oli enne oma luuletaja karjääri kehalise kasvatuse õpetaja?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Kassetipõlvkond</dc:title>
  <dcterms:created xsi:type="dcterms:W3CDTF">2021-10-11T10:21:55Z</dcterms:created>
  <dcterms:modified xsi:type="dcterms:W3CDTF">2021-10-11T10:21:55Z</dcterms:modified>
</cp:coreProperties>
</file>