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 en 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hardloop    </w:t>
      </w:r>
      <w:r>
        <w:t xml:space="preserve">   deur    </w:t>
      </w:r>
      <w:r>
        <w:t xml:space="preserve">   gooi    </w:t>
      </w:r>
      <w:r>
        <w:t xml:space="preserve">   klim    </w:t>
      </w:r>
      <w:r>
        <w:t xml:space="preserve">   vinnig    </w:t>
      </w:r>
      <w:r>
        <w:t xml:space="preserve">   swem    </w:t>
      </w:r>
      <w:r>
        <w:t xml:space="preserve">   poot    </w:t>
      </w:r>
      <w:r>
        <w:t xml:space="preserve">   hier    </w:t>
      </w:r>
      <w:r>
        <w:t xml:space="preserve">   stap    </w:t>
      </w:r>
      <w:r>
        <w:t xml:space="preserve">   steek    </w:t>
      </w:r>
      <w:r>
        <w:t xml:space="preserve">   vloer    </w:t>
      </w:r>
      <w:r>
        <w:t xml:space="preserve">   maak    </w:t>
      </w:r>
      <w:r>
        <w:t xml:space="preserve">   simpel    </w:t>
      </w:r>
      <w:r>
        <w:t xml:space="preserve">   speel    </w:t>
      </w:r>
      <w:r>
        <w:t xml:space="preserve">   visbak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 en Vis</dc:title>
  <dcterms:created xsi:type="dcterms:W3CDTF">2021-10-11T10:22:39Z</dcterms:created>
  <dcterms:modified xsi:type="dcterms:W3CDTF">2021-10-11T10:22:39Z</dcterms:modified>
</cp:coreProperties>
</file>