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Kata Saya Lupa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saya akan buat ini di pantai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Saya suka __________ di dalam kolam renang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anjing saya sangat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tempat kerja saya ialah terlatak dua belas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Selepas saya ambil susu dari peti sejuk saya must buat ini...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Bila keluarga saya makan malam kami akan __________ di meja makan.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Saya akan guna ini bila saya jalan ke hentian 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Saya ada _________ besar di depan rumah saya.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saya musti ________ rumah saya bila saya bawa anjing saya ke bilik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Saya akan bersihkan ini untuk isteri saya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Kolam renang terletak di sini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Keluarga saya suka ________ bila kami dengar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Saya biasanya lupa, saya tak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Auntie.......saya musti guna ____________, reverse reversela auntie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Saya musti mandi ________ hari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Saya Lupa</dc:title>
  <dcterms:created xsi:type="dcterms:W3CDTF">2021-10-11T10:21:59Z</dcterms:created>
  <dcterms:modified xsi:type="dcterms:W3CDTF">2021-10-11T10:21:59Z</dcterms:modified>
</cp:coreProperties>
</file>