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Kata Tjuta Formation Processors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faulting    </w:t>
      </w:r>
      <w:r>
        <w:t xml:space="preserve">   water    </w:t>
      </w:r>
      <w:r>
        <w:t xml:space="preserve">   rock    </w:t>
      </w:r>
      <w:r>
        <w:t xml:space="preserve">   structures    </w:t>
      </w:r>
      <w:r>
        <w:t xml:space="preserve">   blocks    </w:t>
      </w:r>
      <w:r>
        <w:t xml:space="preserve">   split    </w:t>
      </w:r>
      <w:r>
        <w:t xml:space="preserve">   erosion    </w:t>
      </w:r>
      <w:r>
        <w:t xml:space="preserve">   seeping    </w:t>
      </w:r>
      <w:r>
        <w:t xml:space="preserve">   cracks    </w:t>
      </w:r>
      <w:r>
        <w:t xml:space="preserve">   pressure    </w:t>
      </w:r>
      <w:r>
        <w:t xml:space="preserve">   dome    </w:t>
      </w:r>
      <w:r>
        <w:t xml:space="preserve">   faces    </w:t>
      </w:r>
      <w:r>
        <w:t xml:space="preserve">   folding    </w:t>
      </w:r>
      <w:r>
        <w:t xml:space="preserve">   kata tjuta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Tjuta Formation Processors </dc:title>
  <dcterms:created xsi:type="dcterms:W3CDTF">2021-10-11T10:22:01Z</dcterms:created>
  <dcterms:modified xsi:type="dcterms:W3CDTF">2021-10-11T10:22:01Z</dcterms:modified>
</cp:coreProperties>
</file>