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Katakana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SAMBA (PORTOGHESE)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GROTESQUE (FRANCESE) [/ɡrəʊˈtesk/]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AUDITION (INGLESE)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CONCERTO (ITALIANO)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FLAMENCO (SPAGNOLO)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ENERGIE (TEDESCO) [/eːnɛʁˈɡiː/] {Attenzione alla pronuncia sul finale!}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KARTE (TEDESCO)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CHOCOLATE (INGLESE)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FAZZOLETTO (ITALIANO) 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HALLOWEEN (INGLESE)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FORTE (ITALIANO)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BOXING (INGLESE)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FANDONIE (ITALIANO)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 (INGLESE)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FONDUE (FRANCESE) [/ˈfɒndjuː/]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ELVIS PRESLEY (INGLESE)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HOTEL (INGLESE)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RISOTTO (ITALIANO)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Katakana 101</dc:title>
  <dcterms:created xsi:type="dcterms:W3CDTF">2021-10-11T10:22:35Z</dcterms:created>
  <dcterms:modified xsi:type="dcterms:W3CDTF">2021-10-11T10:22:35Z</dcterms:modified>
</cp:coreProperties>
</file>