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Katakana List 1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Motorbike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Bye-Bye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Weekend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Coat, tennis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Notebook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Spaghetti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Stapler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Hamburger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Katakana List 1 Vocab Crossword </dc:title>
  <dcterms:created xsi:type="dcterms:W3CDTF">2021-10-11T10:22:23Z</dcterms:created>
  <dcterms:modified xsi:type="dcterms:W3CDTF">2021-10-11T10:22:23Z</dcterms:modified>
</cp:coreProperties>
</file>