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Katakana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pear    </w:t>
      </w:r>
      <w:r>
        <w:t xml:space="preserve">   banana    </w:t>
      </w:r>
      <w:r>
        <w:t xml:space="preserve">   passionfruit    </w:t>
      </w:r>
      <w:r>
        <w:t xml:space="preserve">   rockmelon    </w:t>
      </w:r>
      <w:r>
        <w:t xml:space="preserve">   melon    </w:t>
      </w:r>
      <w:r>
        <w:t xml:space="preserve">   watermelon    </w:t>
      </w:r>
      <w:r>
        <w:t xml:space="preserve">   blueberry    </w:t>
      </w:r>
      <w:r>
        <w:t xml:space="preserve">   berry    </w:t>
      </w:r>
      <w:r>
        <w:t xml:space="preserve">   strawberry    </w:t>
      </w:r>
      <w:r>
        <w:t xml:space="preserve">   grape    </w:t>
      </w:r>
      <w:r>
        <w:t xml:space="preserve">   orange    </w:t>
      </w:r>
      <w:r>
        <w:t xml:space="preserve">   apple    </w:t>
      </w:r>
      <w:r>
        <w:t xml:space="preserve">   pineapple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Katakana Word Search</dc:title>
  <dcterms:created xsi:type="dcterms:W3CDTF">2021-10-11T10:21:49Z</dcterms:created>
  <dcterms:modified xsi:type="dcterms:W3CDTF">2021-10-11T10:21:49Z</dcterms:modified>
</cp:coreProperties>
</file>