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Katakana writing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city in New Zealand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where the President Tramp has his own tower.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tourist capital of NZ.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That's where lots of hot springs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the 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sunny city on the top of the South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beautiful town in the peninsula with French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this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with the famous opera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big country next to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garden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city of NZ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hope that town will recover so that we can go on whale watching.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Tramp's country!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Lots of Cashmere students enjoy their university life down there.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Chief's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name of our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Katakana writing crossword 1</dc:title>
  <dcterms:created xsi:type="dcterms:W3CDTF">2021-10-11T10:21:26Z</dcterms:created>
  <dcterms:modified xsi:type="dcterms:W3CDTF">2021-10-11T10:21:26Z</dcterms:modified>
</cp:coreProperties>
</file>