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Kata-kata 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'fried noodles'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'ice cream'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hand do you use when you shake someones hand in Indonesia?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Indonesians eat for every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ask 'how are you??'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'eleven' in Indonesian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'pink'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'and' in Indonesian?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nama of your guru bahasa Indonesia!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 popular peanut salad dish called in Indonesia? it starts with 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'green'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'great'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'fried rice'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the number 'sixteen'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'breakfast' in Indonesian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Sumatra, Bali and Java are all Indonesian.....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'drinks'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'tired' in Indonesian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word for 'twenty' in Indonesian?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means 'sick'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Kata-kata Indonesia</dc:title>
  <dcterms:created xsi:type="dcterms:W3CDTF">2021-10-11T10:21:15Z</dcterms:created>
  <dcterms:modified xsi:type="dcterms:W3CDTF">2021-10-11T10:21:15Z</dcterms:modified>
</cp:coreProperties>
</file>