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Katame no kata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Ashi-garami    </w:t>
      </w:r>
      <w:r>
        <w:t xml:space="preserve">   Ude-hishigi-hiza-gatame    </w:t>
      </w:r>
      <w:r>
        <w:t xml:space="preserve">   Ude-hishigi-ude-gatame    </w:t>
      </w:r>
      <w:r>
        <w:t xml:space="preserve">   Ude-hishigi-juji-gatame    </w:t>
      </w:r>
      <w:r>
        <w:t xml:space="preserve">   Ude-garami    </w:t>
      </w:r>
      <w:r>
        <w:t xml:space="preserve">   Gyaku-juji-jime    </w:t>
      </w:r>
      <w:r>
        <w:t xml:space="preserve">   Kata-ha-jime    </w:t>
      </w:r>
      <w:r>
        <w:t xml:space="preserve">   Okuri-eri-jime    </w:t>
      </w:r>
      <w:r>
        <w:t xml:space="preserve">   Hadaka-jime    </w:t>
      </w:r>
      <w:r>
        <w:t xml:space="preserve">   Kata-juji-jime    </w:t>
      </w:r>
      <w:r>
        <w:t xml:space="preserve">   Kuzure-kami-shiho-gatame    </w:t>
      </w:r>
      <w:r>
        <w:t xml:space="preserve">   Yoko-shiho-gatame    </w:t>
      </w:r>
      <w:r>
        <w:t xml:space="preserve">   Kami-shiho-gatame    </w:t>
      </w:r>
      <w:r>
        <w:t xml:space="preserve">   Kata-gatame    </w:t>
      </w:r>
      <w:r>
        <w:t xml:space="preserve">   Kesa-gatame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Katame no kata</dc:title>
  <dcterms:created xsi:type="dcterms:W3CDTF">2021-10-11T10:22:28Z</dcterms:created>
  <dcterms:modified xsi:type="dcterms:W3CDTF">2021-10-11T10:22:28Z</dcterms:modified>
</cp:coreProperties>
</file>