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Kate's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or refusal to obey rules or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marketing of  goods or services by means of telephone calls, typically unsolicited, to potential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teleprinter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instance or fact of someone or something ceasing to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used in television and movie making to project a speaker's script out of sight of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that converts acoustic vibrations to electrical signals in order to transmit sound, typically voices, over a distance using wire or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television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lens with a longer focal length than standard, giving a narrow field of view and a magnified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communication over a distance by cable, telegraph, telephone, or broadcasting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behaving or prone to behave in an untrustworthy or fraudulent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unfavorable circumstance or condition that reduces the chances of success or effectiveness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alike;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cease doing or providing (something), typically something provided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receives television signals and reproduces them on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or express a different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(someone) feel annoyed or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lack of respect or courtesy; impolite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for transmitting messages from a distance along a wire, especially one creating signals by making and breaking an electrical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that someone or something cannot be relied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an organized group) break up or cause to break up and stop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shame or disgrace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Kate's Crossword Puzzle</dc:title>
  <dcterms:created xsi:type="dcterms:W3CDTF">2021-10-11T10:21:27Z</dcterms:created>
  <dcterms:modified xsi:type="dcterms:W3CDTF">2021-10-11T10:21:27Z</dcterms:modified>
</cp:coreProperties>
</file>