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Katharina Blum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(the)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interrogation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Katharina Blum</dc:title>
  <dcterms:created xsi:type="dcterms:W3CDTF">2021-10-11T10:22:55Z</dcterms:created>
  <dcterms:modified xsi:type="dcterms:W3CDTF">2021-10-11T10:22:55Z</dcterms:modified>
</cp:coreProperties>
</file>