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Katharine Drexel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ACADEMY    </w:t>
      </w:r>
      <w:r>
        <w:t xml:space="preserve">   AFRICAN AMERICAN    </w:t>
      </w:r>
      <w:r>
        <w:t xml:space="preserve">   CHILDREN    </w:t>
      </w:r>
      <w:r>
        <w:t xml:space="preserve">   CONVENT    </w:t>
      </w:r>
      <w:r>
        <w:t xml:space="preserve">   DREXEL    </w:t>
      </w:r>
      <w:r>
        <w:t xml:space="preserve">   HEIRESS    </w:t>
      </w:r>
      <w:r>
        <w:t xml:space="preserve">   HISTORY    </w:t>
      </w:r>
      <w:r>
        <w:t xml:space="preserve">   HOLY FAMILY    </w:t>
      </w:r>
      <w:r>
        <w:t xml:space="preserve">   IMACULATE MOTHER    </w:t>
      </w:r>
      <w:r>
        <w:t xml:space="preserve">   KATHARINE    </w:t>
      </w:r>
      <w:r>
        <w:t xml:space="preserve">   NATIVE AMERICAN    </w:t>
      </w:r>
      <w:r>
        <w:t xml:space="preserve">   OPPRESSED    </w:t>
      </w:r>
      <w:r>
        <w:t xml:space="preserve">   PARIS    </w:t>
      </w:r>
      <w:r>
        <w:t xml:space="preserve">   PHILANTHROPIST    </w:t>
      </w:r>
      <w:r>
        <w:t xml:space="preserve">   PHILIDELPHIA    </w:t>
      </w:r>
      <w:r>
        <w:t xml:space="preserve">   SAINT    </w:t>
      </w:r>
      <w:r>
        <w:t xml:space="preserve">   SCHOOL    </w:t>
      </w:r>
      <w:r>
        <w:t xml:space="preserve">   XAVIER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Katharine Drexel</dc:title>
  <dcterms:created xsi:type="dcterms:W3CDTF">2021-10-11T10:22:58Z</dcterms:created>
  <dcterms:modified xsi:type="dcterms:W3CDTF">2021-10-11T10:22:58Z</dcterms:modified>
</cp:coreProperties>
</file>