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Katherine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Katherine Johnson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thing did she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she  awarded the Presidential Medal of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she when she started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she when she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was she when she GRADUATED FROM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she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years was A documentary about her premiered?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Johnson</dc:title>
  <dcterms:created xsi:type="dcterms:W3CDTF">2021-10-11T10:22:47Z</dcterms:created>
  <dcterms:modified xsi:type="dcterms:W3CDTF">2021-10-11T10:22:47Z</dcterms:modified>
</cp:coreProperties>
</file>