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Katherine Johnson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Beautiful    </w:t>
      </w:r>
      <w:r>
        <w:t xml:space="preserve">   Kind    </w:t>
      </w:r>
      <w:r>
        <w:t xml:space="preserve">   Mother    </w:t>
      </w:r>
      <w:r>
        <w:t xml:space="preserve">   Mathematician    </w:t>
      </w:r>
      <w:r>
        <w:t xml:space="preserve">   physicist    </w:t>
      </w:r>
      <w:r>
        <w:t xml:space="preserve">   Pioneer    </w:t>
      </w:r>
      <w:r>
        <w:t xml:space="preserve">   Scientists    </w:t>
      </w:r>
      <w:r>
        <w:t xml:space="preserve">   Intelligent skills    </w:t>
      </w:r>
      <w:r>
        <w:t xml:space="preserve">   Hidden figure    </w:t>
      </w:r>
      <w:r>
        <w:t xml:space="preserve">   Nasa    </w:t>
      </w:r>
      <w:r>
        <w:t xml:space="preserve">   Analytic geometry    </w:t>
      </w:r>
      <w:r>
        <w:t xml:space="preserve">   West Virginia    </w:t>
      </w:r>
      <w:r>
        <w:t xml:space="preserve">   The human computer    </w:t>
      </w:r>
      <w:r>
        <w:t xml:space="preserve">   Teacher    </w:t>
      </w:r>
      <w:r>
        <w:t xml:space="preserve">   Smart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Katherine Johnson </dc:title>
  <dcterms:created xsi:type="dcterms:W3CDTF">2021-10-11T10:21:53Z</dcterms:created>
  <dcterms:modified xsi:type="dcterms:W3CDTF">2021-10-11T10:21:53Z</dcterms:modified>
</cp:coreProperties>
</file>