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Katherine Johnson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awards has she received in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did she go to high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she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awarded her the Presidential Medal of Freedom?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research reports did she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first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her first husband pass away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she Mathematician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her first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she receive the NASA Langley Research Center Special Achievement award?</w:t>
            </w:r>
          </w:p>
        </w:tc>
      </w:tr>
    </w:tbl>
    <w:p>
      <w:pPr>
        <w:pStyle w:val="WordBankSmall"/>
      </w:pPr>
      <w:r>
        <w:t xml:space="preserve">   Goble    </w:t>
      </w:r>
      <w:r>
        <w:t xml:space="preserve">   Three    </w:t>
      </w:r>
      <w:r>
        <w:t xml:space="preserve">   Teacher    </w:t>
      </w:r>
      <w:r>
        <w:t xml:space="preserve">   Ten    </w:t>
      </w:r>
      <w:r>
        <w:t xml:space="preserve">   West Virginia    </w:t>
      </w:r>
      <w:r>
        <w:t xml:space="preserve">   Twenty Six    </w:t>
      </w:r>
      <w:r>
        <w:t xml:space="preserve">   Barack Obama    </w:t>
      </w:r>
      <w:r>
        <w:t xml:space="preserve">   Five    </w:t>
      </w:r>
      <w:r>
        <w:t xml:space="preserve">   1997    </w:t>
      </w:r>
      <w:r>
        <w:t xml:space="preserve">   Brain Tumor    </w:t>
      </w:r>
      <w:r>
        <w:t xml:space="preserve">  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Johnson Crossword</dc:title>
  <dcterms:created xsi:type="dcterms:W3CDTF">2021-10-11T10:22:02Z</dcterms:created>
  <dcterms:modified xsi:type="dcterms:W3CDTF">2021-10-11T10:22:02Z</dcterms:modified>
</cp:coreProperties>
</file>