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Katherine Johnson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Flight    </w:t>
      </w:r>
      <w:r>
        <w:t xml:space="preserve">   United States    </w:t>
      </w:r>
      <w:r>
        <w:t xml:space="preserve">   Spacecraft    </w:t>
      </w:r>
      <w:r>
        <w:t xml:space="preserve">   Computers    </w:t>
      </w:r>
      <w:r>
        <w:t xml:space="preserve">   White Sulphur Springs    </w:t>
      </w:r>
      <w:r>
        <w:t xml:space="preserve">   Medal of Freedom    </w:t>
      </w:r>
      <w:r>
        <w:t xml:space="preserve">   Presidential    </w:t>
      </w:r>
      <w:r>
        <w:t xml:space="preserve">   NACA    </w:t>
      </w:r>
      <w:r>
        <w:t xml:space="preserve">   Space Ships    </w:t>
      </w:r>
      <w:r>
        <w:t xml:space="preserve">   Apollo 11    </w:t>
      </w:r>
      <w:r>
        <w:t xml:space="preserve">   Hidden Figures    </w:t>
      </w:r>
      <w:r>
        <w:t xml:space="preserve">   Johnson    </w:t>
      </w:r>
      <w:r>
        <w:t xml:space="preserve">   Katherine    </w:t>
      </w:r>
      <w:r>
        <w:t xml:space="preserve">   Mathematician    </w:t>
      </w:r>
      <w:r>
        <w:t xml:space="preserve">   NASA    </w:t>
      </w:r>
      <w:r>
        <w:t xml:space="preserve">   Orbital Equation    </w:t>
      </w:r>
      <w:r>
        <w:t xml:space="preserve">   Space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Johnson Word Search</dc:title>
  <dcterms:created xsi:type="dcterms:W3CDTF">2021-10-11T10:22:30Z</dcterms:created>
  <dcterms:modified xsi:type="dcterms:W3CDTF">2021-10-11T10:22:30Z</dcterms:modified>
</cp:coreProperties>
</file>