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Katherine Johnson and Women's Right's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men and women should be created: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woman helped send astronauts to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Katherine Johnson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describes Johnson's efforts in women's advancements.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mean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Katherine Johnson's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bias did Johnson have to overcome?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that believes women should have equal rights as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the first woman to join in on NASA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Johnson's first projects dealt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subject did Johnson excel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Johnson and Women's Right's</dc:title>
  <dcterms:created xsi:type="dcterms:W3CDTF">2021-10-11T10:22:17Z</dcterms:created>
  <dcterms:modified xsi:type="dcterms:W3CDTF">2021-10-11T10:22:17Z</dcterms:modified>
</cp:coreProperties>
</file>