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Kathies 60th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Kathie's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will she be tomorrow?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her zodiac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her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her birthstone?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sisters does she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her favorite baseball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she go every Friday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job does her oldest daughter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her moms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singing show does she like to watch?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daaughters does she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her oldest daughters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street did she live on before she moved to her apartment?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school did she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was she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her sons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she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her 5 year old grandson?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she collect?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street do her parents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her favorite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game does she play the first Thursday of the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her youngest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sons does she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one of her favorite places to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does her family make for October birthdays?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Kathies 60th birthday</dc:title>
  <dcterms:created xsi:type="dcterms:W3CDTF">2021-10-11T10:21:58Z</dcterms:created>
  <dcterms:modified xsi:type="dcterms:W3CDTF">2021-10-11T10:21:58Z</dcterms:modified>
</cp:coreProperties>
</file>