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Kathryn Goble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brothers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sister's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she when she started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Kathryn Goble very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was Kathryn Goble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Kathryn's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she have 3 son's or 3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Kathryn Goble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Kathryn Goble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Kathryn Goble work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Kathryn Goble</dc:title>
  <dcterms:created xsi:type="dcterms:W3CDTF">2021-10-11T10:23:25Z</dcterms:created>
  <dcterms:modified xsi:type="dcterms:W3CDTF">2021-10-11T10:23:25Z</dcterms:modified>
</cp:coreProperties>
</file>