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Katie and Ashley's Baby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carseat    </w:t>
      </w:r>
      <w:r>
        <w:t xml:space="preserve">   stroller    </w:t>
      </w:r>
      <w:r>
        <w:t xml:space="preserve">   bottle    </w:t>
      </w:r>
      <w:r>
        <w:t xml:space="preserve">   diaper bag    </w:t>
      </w:r>
      <w:r>
        <w:t xml:space="preserve">   playpen    </w:t>
      </w:r>
      <w:r>
        <w:t xml:space="preserve">   baby bib    </w:t>
      </w:r>
      <w:r>
        <w:t xml:space="preserve">   high chair    </w:t>
      </w:r>
      <w:r>
        <w:t xml:space="preserve">   onesie    </w:t>
      </w:r>
      <w:r>
        <w:t xml:space="preserve">   blue    </w:t>
      </w:r>
      <w:r>
        <w:t xml:space="preserve">   pink    </w:t>
      </w:r>
      <w:r>
        <w:t xml:space="preserve">   baby powder    </w:t>
      </w:r>
      <w:r>
        <w:t xml:space="preserve">   bouncy chair    </w:t>
      </w:r>
      <w:r>
        <w:t xml:space="preserve">   pacifier    </w:t>
      </w:r>
      <w:r>
        <w:t xml:space="preserve">   its a boy    </w:t>
      </w:r>
      <w:r>
        <w:t xml:space="preserve">   its a girl    </w:t>
      </w:r>
      <w:r>
        <w:t xml:space="preserve">   baby blanket    </w:t>
      </w:r>
      <w:r>
        <w:t xml:space="preserve">   rattle    </w:t>
      </w:r>
      <w:r>
        <w:t xml:space="preserve">   little brother    </w:t>
      </w:r>
      <w:r>
        <w:t xml:space="preserve">   little sister    </w:t>
      </w:r>
      <w:r>
        <w:t xml:space="preserve">   grandma    </w:t>
      </w:r>
      <w:r>
        <w:t xml:space="preserve">   papa    </w:t>
      </w:r>
      <w:r>
        <w:t xml:space="preserve">   call mom    </w:t>
      </w:r>
      <w:r>
        <w:t xml:space="preserve">   feeding time    </w:t>
      </w:r>
      <w:r>
        <w:t xml:space="preserve">   wipes    </w:t>
      </w:r>
      <w:r>
        <w:t xml:space="preserve">   diaper    </w:t>
      </w:r>
      <w:r>
        <w:t xml:space="preserve">   due date    </w:t>
      </w:r>
      <w:r>
        <w:t xml:space="preserve">   Katie    </w:t>
      </w:r>
      <w:r>
        <w:t xml:space="preserve">   Ashley    </w:t>
      </w:r>
      <w:r>
        <w:t xml:space="preserve">   Thyra ann    </w:t>
      </w:r>
      <w:r>
        <w:t xml:space="preserve">   Ivan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Katie and Ashley's Baby Shower</dc:title>
  <dcterms:created xsi:type="dcterms:W3CDTF">2021-10-11T10:22:53Z</dcterms:created>
  <dcterms:modified xsi:type="dcterms:W3CDTF">2021-10-11T10:22:53Z</dcterms:modified>
</cp:coreProperties>
</file>