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Katie's Surprise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CEREMONY    </w:t>
      </w:r>
      <w:r>
        <w:t xml:space="preserve">   TOAST    </w:t>
      </w:r>
      <w:r>
        <w:t xml:space="preserve">   GROOMSMEN    </w:t>
      </w:r>
      <w:r>
        <w:t xml:space="preserve">   FLOWERS    </w:t>
      </w:r>
      <w:r>
        <w:t xml:space="preserve">   WEDDING DRESS    </w:t>
      </w:r>
      <w:r>
        <w:t xml:space="preserve">   KISS    </w:t>
      </w:r>
      <w:r>
        <w:t xml:space="preserve">   RING    </w:t>
      </w:r>
      <w:r>
        <w:t xml:space="preserve">   MARRIAGE    </w:t>
      </w:r>
      <w:r>
        <w:t xml:space="preserve">   LOVE    </w:t>
      </w:r>
      <w:r>
        <w:t xml:space="preserve">   CAKE    </w:t>
      </w:r>
      <w:r>
        <w:t xml:space="preserve">   VOWS    </w:t>
      </w:r>
      <w:r>
        <w:t xml:space="preserve">   WIFE    </w:t>
      </w:r>
      <w:r>
        <w:t xml:space="preserve">   KATIE    </w:t>
      </w:r>
      <w:r>
        <w:t xml:space="preserve">   HUSBAND    </w:t>
      </w:r>
      <w:r>
        <w:t xml:space="preserve">   BRIDESMAID    </w:t>
      </w:r>
      <w:r>
        <w:t xml:space="preserve">   DALTON    </w:t>
      </w:r>
      <w:r>
        <w:t xml:space="preserve">   MAID OF HONOR    </w:t>
      </w:r>
      <w:r>
        <w:t xml:space="preserve">   RECEPTION    </w:t>
      </w:r>
      <w:r>
        <w:t xml:space="preserve">   HONEYMOON    </w:t>
      </w:r>
      <w:r>
        <w:t xml:space="preserve">   WEDDING    </w:t>
      </w:r>
      <w:r>
        <w:t xml:space="preserve">   HORN    </w:t>
      </w:r>
      <w:r>
        <w:t xml:space="preserve">   GROOM    </w:t>
      </w:r>
      <w:r>
        <w:t xml:space="preserve">   MICHAEL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Katie's Surprise Bridal Shower</dc:title>
  <dcterms:created xsi:type="dcterms:W3CDTF">2021-10-11T10:22:55Z</dcterms:created>
  <dcterms:modified xsi:type="dcterms:W3CDTF">2021-10-11T10:22:55Z</dcterms:modified>
</cp:coreProperties>
</file>